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9AE0" w14:textId="77777777" w:rsidR="00BD1134" w:rsidRPr="00BD1134" w:rsidRDefault="00BD1134" w:rsidP="00BD1134">
      <w:pPr>
        <w:pStyle w:val="Titel"/>
        <w:spacing w:after="480"/>
        <w:rPr>
          <w:sz w:val="44"/>
          <w:szCs w:val="44"/>
        </w:rPr>
      </w:pPr>
      <w:r w:rsidRPr="00BD1134">
        <w:rPr>
          <w:sz w:val="44"/>
          <w:szCs w:val="44"/>
        </w:rPr>
        <w:t xml:space="preserve">Fragebogen Medienwochen für Schulen </w:t>
      </w:r>
    </w:p>
    <w:p w14:paraId="1DB76ADA" w14:textId="5BCCD85C" w:rsidR="00BD1134" w:rsidRDefault="00BD1134" w:rsidP="00BD1134">
      <w:pPr>
        <w:pStyle w:val="berschrift3"/>
      </w:pPr>
      <w:r>
        <w:t>Ich melde folgende Klasse/n für eine Medienwoche im Schuljahr 202</w:t>
      </w:r>
      <w:r w:rsidR="00BE0A12">
        <w:t>5</w:t>
      </w:r>
      <w:r>
        <w:t>/2</w:t>
      </w:r>
      <w:r w:rsidR="00BE0A12">
        <w:t>6</w:t>
      </w:r>
      <w:r>
        <w:t xml:space="preserve"> an: </w:t>
      </w:r>
    </w:p>
    <w:sdt>
      <w:sdtPr>
        <w:id w:val="56756311"/>
        <w:placeholder>
          <w:docPart w:val="DefaultPlaceholder_-1854013440"/>
        </w:placeholder>
        <w:showingPlcHdr/>
        <w:text/>
      </w:sdtPr>
      <w:sdtContent>
        <w:p w14:paraId="208B011E" w14:textId="1FD9B402" w:rsidR="00BD1134" w:rsidRDefault="00BD1134" w:rsidP="00BD1134">
          <w:r w:rsidRPr="00847982">
            <w:rPr>
              <w:rStyle w:val="Platzhaltertext"/>
            </w:rPr>
            <w:t>Klicken oder tippen Sie hier, um Text einzugeben.</w:t>
          </w:r>
        </w:p>
      </w:sdtContent>
    </w:sdt>
    <w:p w14:paraId="0FB6A029" w14:textId="77777777" w:rsidR="00BD1134" w:rsidRDefault="00BD1134" w:rsidP="00BD1134">
      <w:pPr>
        <w:pStyle w:val="berschrift3"/>
      </w:pPr>
      <w:r>
        <w:t xml:space="preserve">Schulhaus </w:t>
      </w:r>
    </w:p>
    <w:sdt>
      <w:sdtPr>
        <w:id w:val="-1975597175"/>
        <w:placeholder>
          <w:docPart w:val="DefaultPlaceholder_-1854013440"/>
        </w:placeholder>
        <w:showingPlcHdr/>
        <w:text/>
      </w:sdtPr>
      <w:sdtContent>
        <w:p w14:paraId="6C2B0A93" w14:textId="17282E46" w:rsidR="00BD1134" w:rsidRDefault="00BD1134" w:rsidP="00BD1134">
          <w:r w:rsidRPr="00847982">
            <w:rPr>
              <w:rStyle w:val="Platzhaltertext"/>
            </w:rPr>
            <w:t>Klicken oder tippen Sie hier, um Text einzugeben.</w:t>
          </w:r>
        </w:p>
      </w:sdtContent>
    </w:sdt>
    <w:p w14:paraId="4A41A6C2" w14:textId="77777777" w:rsidR="00BD1134" w:rsidRDefault="00BD1134" w:rsidP="00BD1134">
      <w:pPr>
        <w:pStyle w:val="berschrift3"/>
      </w:pPr>
      <w:r>
        <w:t xml:space="preserve">Kontaktperson </w:t>
      </w:r>
    </w:p>
    <w:p w14:paraId="53A735F8" w14:textId="4ED202A2" w:rsidR="00BD1134" w:rsidRDefault="00BD1134" w:rsidP="00BD1134">
      <w:pPr>
        <w:pStyle w:val="StandardBlocksatz"/>
      </w:pPr>
      <w:r>
        <w:t>Vor-&amp; Nachname</w:t>
      </w:r>
      <w:r>
        <w:t xml:space="preserve">: </w:t>
      </w:r>
      <w:r>
        <w:tab/>
      </w:r>
      <w:sdt>
        <w:sdtPr>
          <w:id w:val="1042482953"/>
          <w:placeholder>
            <w:docPart w:val="DefaultPlaceholder_-1854013440"/>
          </w:placeholder>
          <w:showingPlcHdr/>
          <w:text/>
        </w:sdtPr>
        <w:sdtContent>
          <w:r w:rsidRPr="00847982">
            <w:rPr>
              <w:rStyle w:val="Platzhaltertext"/>
            </w:rPr>
            <w:t>Klicken oder tippen Sie hier, um Text einzugeben.</w:t>
          </w:r>
        </w:sdtContent>
      </w:sdt>
    </w:p>
    <w:p w14:paraId="50CE4E99" w14:textId="31B2E19D" w:rsidR="00BD1134" w:rsidRDefault="00BD1134" w:rsidP="00BD1134">
      <w:pPr>
        <w:pStyle w:val="StandardBlocksatz"/>
      </w:pPr>
      <w:r>
        <w:t>E-Mail-Adresse</w:t>
      </w:r>
      <w:r>
        <w:t>:</w:t>
      </w:r>
      <w:r>
        <w:tab/>
      </w:r>
      <w:r>
        <w:tab/>
      </w:r>
      <w:sdt>
        <w:sdtPr>
          <w:id w:val="265195147"/>
          <w:placeholder>
            <w:docPart w:val="DefaultPlaceholder_-1854013440"/>
          </w:placeholder>
          <w:showingPlcHdr/>
          <w:text/>
        </w:sdtPr>
        <w:sdtContent>
          <w:r w:rsidRPr="00847982">
            <w:rPr>
              <w:rStyle w:val="Platzhaltertext"/>
            </w:rPr>
            <w:t>Klicken oder tippen Sie hier, um Text einzugeben.</w:t>
          </w:r>
        </w:sdtContent>
      </w:sdt>
    </w:p>
    <w:p w14:paraId="15AA25D1" w14:textId="6D02DF6F" w:rsidR="00BD1134" w:rsidRDefault="00BD1134" w:rsidP="00BD1134">
      <w:pPr>
        <w:pStyle w:val="StandardBlocksatz"/>
      </w:pPr>
      <w:r>
        <w:t>Telefonnummer</w:t>
      </w:r>
      <w:r>
        <w:t>:</w:t>
      </w:r>
      <w:r>
        <w:tab/>
      </w:r>
      <w:r>
        <w:tab/>
      </w:r>
      <w:sdt>
        <w:sdtPr>
          <w:id w:val="2066982774"/>
          <w:placeholder>
            <w:docPart w:val="CA57E9B153064CB3A098E9DC436D6919"/>
          </w:placeholder>
          <w:showingPlcHdr/>
          <w:text/>
        </w:sdtPr>
        <w:sdtContent>
          <w:r w:rsidRPr="00847982">
            <w:rPr>
              <w:rStyle w:val="Platzhaltertext"/>
            </w:rPr>
            <w:t>Klicken oder tippen Sie hier, um Text einzugeben.</w:t>
          </w:r>
        </w:sdtContent>
      </w:sdt>
    </w:p>
    <w:p w14:paraId="3B797B6C" w14:textId="77777777" w:rsidR="00BD1134" w:rsidRDefault="00BD1134" w:rsidP="00BD1134">
      <w:pPr>
        <w:pStyle w:val="berschrift3"/>
      </w:pPr>
      <w:r>
        <w:t xml:space="preserve">Beteilige Lehrperson/en </w:t>
      </w:r>
    </w:p>
    <w:p w14:paraId="3E80B66D" w14:textId="2E190559" w:rsidR="00BD1134" w:rsidRDefault="00BD1134" w:rsidP="00BD1134">
      <w:pPr>
        <w:pStyle w:val="StandardBlocksatz"/>
      </w:pPr>
      <w:r w:rsidRPr="00BD1134">
        <w:t>Vor-&amp; Nachname/n</w:t>
      </w:r>
      <w:r>
        <w:t xml:space="preserve"> </w:t>
      </w:r>
      <w:r>
        <w:tab/>
      </w:r>
      <w:sdt>
        <w:sdtPr>
          <w:id w:val="-1329437004"/>
          <w:placeholder>
            <w:docPart w:val="DefaultPlaceholder_-1854013440"/>
          </w:placeholder>
          <w:showingPlcHdr/>
          <w:text/>
        </w:sdtPr>
        <w:sdtContent>
          <w:r w:rsidRPr="00847982">
            <w:rPr>
              <w:rStyle w:val="Platzhaltertext"/>
            </w:rPr>
            <w:t>Klicken oder tippen Sie hier, um Text einzugeben.</w:t>
          </w:r>
        </w:sdtContent>
      </w:sdt>
    </w:p>
    <w:p w14:paraId="72B20701" w14:textId="77777777" w:rsidR="00BD1134" w:rsidRDefault="00BD1134" w:rsidP="00BD1134">
      <w:pPr>
        <w:pStyle w:val="berschrift3"/>
      </w:pPr>
      <w:r>
        <w:t xml:space="preserve">Gewünschte Kalenderwoche </w:t>
      </w:r>
    </w:p>
    <w:sdt>
      <w:sdtPr>
        <w:id w:val="104010752"/>
        <w:placeholder>
          <w:docPart w:val="DefaultPlaceholder_-1854013440"/>
        </w:placeholder>
        <w:showingPlcHdr/>
        <w:text/>
      </w:sdtPr>
      <w:sdtContent>
        <w:p w14:paraId="5E076C00" w14:textId="4974DE5C" w:rsidR="00BD1134" w:rsidRPr="00BD1134" w:rsidRDefault="00BD1134" w:rsidP="00BD1134">
          <w:r w:rsidRPr="00847982">
            <w:rPr>
              <w:rStyle w:val="Platzhaltertext"/>
            </w:rPr>
            <w:t>Klicken oder tippen Sie hier, um Text einzugeben.</w:t>
          </w:r>
        </w:p>
      </w:sdtContent>
    </w:sdt>
    <w:p w14:paraId="7199C795" w14:textId="4B540E36" w:rsidR="00BD1134" w:rsidRDefault="00BD1134" w:rsidP="00BD1134">
      <w:pPr>
        <w:pStyle w:val="berschrift3"/>
      </w:pPr>
      <w:r>
        <w:t xml:space="preserve">Gewünschte Redaktion (bitte geben Sie die Redaktionen der Priorität entsprechend an) </w:t>
      </w:r>
    </w:p>
    <w:p w14:paraId="338A98F7" w14:textId="3163F514" w:rsidR="00BD1134" w:rsidRDefault="00BD1134" w:rsidP="00BD1134">
      <w:pPr>
        <w:pStyle w:val="StandardBlocksatz"/>
      </w:pPr>
      <w:r>
        <w:t xml:space="preserve">Priorität 1 </w:t>
      </w:r>
      <w:r>
        <w:tab/>
      </w:r>
      <w:r>
        <w:tab/>
      </w:r>
      <w:sdt>
        <w:sdtPr>
          <w:id w:val="-1134863396"/>
          <w:placeholder>
            <w:docPart w:val="DefaultPlaceholder_-1854013440"/>
          </w:placeholder>
          <w:showingPlcHdr/>
          <w:text/>
        </w:sdtPr>
        <w:sdtContent>
          <w:r w:rsidRPr="00847982">
            <w:rPr>
              <w:rStyle w:val="Platzhaltertext"/>
            </w:rPr>
            <w:t>Klicken oder tippen Sie hier, um Text einzugeben.</w:t>
          </w:r>
        </w:sdtContent>
      </w:sdt>
    </w:p>
    <w:p w14:paraId="671AFCB1" w14:textId="05BAA989" w:rsidR="00BD1134" w:rsidRDefault="00BD1134" w:rsidP="00BD1134">
      <w:pPr>
        <w:pStyle w:val="StandardBlocksatz"/>
      </w:pPr>
      <w:r>
        <w:t xml:space="preserve">Priorität 2 </w:t>
      </w:r>
      <w:r>
        <w:tab/>
      </w:r>
      <w:r>
        <w:tab/>
      </w:r>
      <w:sdt>
        <w:sdtPr>
          <w:id w:val="-849476272"/>
          <w:placeholder>
            <w:docPart w:val="DefaultPlaceholder_-1854013440"/>
          </w:placeholder>
          <w:showingPlcHdr/>
          <w:text/>
        </w:sdtPr>
        <w:sdtContent>
          <w:r w:rsidRPr="00847982">
            <w:rPr>
              <w:rStyle w:val="Platzhaltertext"/>
            </w:rPr>
            <w:t>Klicken oder tippen Sie hier, um Text einzugeben.</w:t>
          </w:r>
        </w:sdtContent>
      </w:sdt>
    </w:p>
    <w:p w14:paraId="115CFEA6" w14:textId="00066930" w:rsidR="00BD1134" w:rsidRDefault="00BD1134" w:rsidP="00BD1134">
      <w:pPr>
        <w:pStyle w:val="StandardBlocksatz"/>
      </w:pPr>
      <w:r>
        <w:t xml:space="preserve">Priorität 3 </w:t>
      </w:r>
      <w:r>
        <w:tab/>
      </w:r>
      <w:r>
        <w:tab/>
      </w:r>
      <w:sdt>
        <w:sdtPr>
          <w:id w:val="295114285"/>
          <w:placeholder>
            <w:docPart w:val="20C947C03CBB4B438B06A083E8FA910C"/>
          </w:placeholder>
          <w:showingPlcHdr/>
          <w:text/>
        </w:sdtPr>
        <w:sdtContent>
          <w:r w:rsidRPr="00847982">
            <w:rPr>
              <w:rStyle w:val="Platzhaltertext"/>
            </w:rPr>
            <w:t>Klicken oder tippen Sie hier, um Text einzugeben.</w:t>
          </w:r>
        </w:sdtContent>
      </w:sdt>
    </w:p>
    <w:p w14:paraId="37A1F2CF" w14:textId="77777777" w:rsidR="00BD1134" w:rsidRDefault="00BD1134" w:rsidP="00BD1134">
      <w:pPr>
        <w:pStyle w:val="berschrift3"/>
      </w:pPr>
      <w:r>
        <w:t xml:space="preserve">Kosten </w:t>
      </w:r>
    </w:p>
    <w:p w14:paraId="0BE3603C" w14:textId="76A5CF9B" w:rsidR="00BD1134" w:rsidRDefault="00BD1134" w:rsidP="00BD1134">
      <w:r>
        <w:t>Die Schulhäuser im Kanton Zürich beteiligen sich mit CHF 500.- pro Klasse für die Aus- und Weiterbildung ihrer Lehrpersonen und Lernenden. (Kontingent: 50 Klasen i</w:t>
      </w:r>
      <w:r>
        <w:t xml:space="preserve">n den Schuljahren </w:t>
      </w:r>
      <w:r>
        <w:t xml:space="preserve">2024-26): in anderen Kantonen Preis nach Anfrage. </w:t>
      </w:r>
    </w:p>
    <w:p w14:paraId="2CEF903A" w14:textId="77777777" w:rsidR="00BD1134" w:rsidRDefault="00BD1134" w:rsidP="00BD1134">
      <w:pPr>
        <w:pStyle w:val="berschrift3"/>
      </w:pPr>
      <w:r>
        <w:t xml:space="preserve">Anmeldung </w:t>
      </w:r>
    </w:p>
    <w:p w14:paraId="66D40CA0" w14:textId="39ADE0B1" w:rsidR="003B71B3" w:rsidRPr="00BD1134" w:rsidRDefault="00BD1134" w:rsidP="00BD1134">
      <w:pPr>
        <w:rPr>
          <w:b/>
          <w:bCs/>
        </w:rPr>
      </w:pPr>
      <w:r>
        <w:t xml:space="preserve">Der ausgefüllte Fragebogen ist nebst der Online-Anmeldung via Webseite bis </w:t>
      </w:r>
      <w:r w:rsidRPr="00BD1134">
        <w:rPr>
          <w:b/>
          <w:bCs/>
        </w:rPr>
        <w:t>zum 30. November 202</w:t>
      </w:r>
      <w:r w:rsidRPr="00BD1134">
        <w:rPr>
          <w:b/>
          <w:bCs/>
        </w:rPr>
        <w:t xml:space="preserve">4 </w:t>
      </w:r>
      <w:r w:rsidRPr="00BD1134">
        <w:rPr>
          <w:b/>
          <w:bCs/>
        </w:rPr>
        <w:t>per E-Mail an pumas@maz.ch</w:t>
      </w:r>
      <w:r>
        <w:t xml:space="preserve"> zu senden.</w:t>
      </w:r>
    </w:p>
    <w:sectPr w:rsidR="003B71B3" w:rsidRPr="00BD1134" w:rsidSect="003B71B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665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12A82" w14:textId="77777777" w:rsidR="00BD1134" w:rsidRDefault="00BD1134" w:rsidP="00F91D37">
      <w:pPr>
        <w:spacing w:line="240" w:lineRule="auto"/>
      </w:pPr>
      <w:r>
        <w:separator/>
      </w:r>
    </w:p>
  </w:endnote>
  <w:endnote w:type="continuationSeparator" w:id="0">
    <w:p w14:paraId="376D6BBB" w14:textId="77777777" w:rsidR="00BD1134" w:rsidRDefault="00BD113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D575" w14:textId="77777777" w:rsidR="006C62E1" w:rsidRDefault="00CA4122" w:rsidP="006C62E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5887" behindDoc="0" locked="1" layoutInCell="1" allowOverlap="1" wp14:anchorId="7BE36FA3" wp14:editId="5F3EB48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200" cy="576000"/>
              <wp:effectExtent l="0" t="0" r="6350" b="0"/>
              <wp:wrapNone/>
              <wp:docPr id="1102283080" name="Textfeld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A9469" w14:textId="77777777" w:rsidR="00CA4122" w:rsidRPr="00AE4DC5" w:rsidRDefault="00CA4122" w:rsidP="00CD775B">
                          <w:pPr>
                            <w:pStyle w:val="Seitenzahlen"/>
                            <w:rPr>
                              <w:szCs w:val="13"/>
                            </w:rPr>
                          </w:pPr>
                          <w:r w:rsidRPr="00AE4DC5">
                            <w:rPr>
                              <w:szCs w:val="13"/>
                            </w:rPr>
                            <w:fldChar w:fldCharType="begin"/>
                          </w:r>
                          <w:r w:rsidRPr="00AE4DC5">
                            <w:rPr>
                              <w:szCs w:val="13"/>
                            </w:rPr>
                            <w:instrText>PAGE  \* Arabic  \* MERGEFORMAT</w:instrText>
                          </w:r>
                          <w:r w:rsidRPr="00AE4DC5">
                            <w:rPr>
                              <w:szCs w:val="13"/>
                            </w:rPr>
                            <w:fldChar w:fldCharType="separate"/>
                          </w:r>
                          <w:r w:rsidRPr="00AE4DC5">
                            <w:rPr>
                              <w:szCs w:val="13"/>
                            </w:rPr>
                            <w:t>1</w:t>
                          </w:r>
                          <w:r w:rsidRPr="00AE4DC5">
                            <w:rPr>
                              <w:szCs w:val="13"/>
                            </w:rPr>
                            <w:fldChar w:fldCharType="end"/>
                          </w:r>
                          <w:r w:rsidRPr="00AE4DC5">
                            <w:rPr>
                              <w:szCs w:val="13"/>
                            </w:rPr>
                            <w:t xml:space="preserve"> / </w:t>
                          </w:r>
                          <w:r w:rsidR="002157CB">
                            <w:rPr>
                              <w:szCs w:val="13"/>
                            </w:rPr>
                            <w:fldChar w:fldCharType="begin"/>
                          </w:r>
                          <w:r w:rsidR="002157CB">
                            <w:rPr>
                              <w:szCs w:val="13"/>
                            </w:rPr>
                            <w:instrText xml:space="preserve"> SECTIONPAGES   \* MERGEFORMAT </w:instrText>
                          </w:r>
                          <w:r w:rsidR="002157CB">
                            <w:rPr>
                              <w:szCs w:val="13"/>
                            </w:rPr>
                            <w:fldChar w:fldCharType="separate"/>
                          </w:r>
                          <w:r w:rsidR="002157CB">
                            <w:rPr>
                              <w:noProof/>
                              <w:szCs w:val="13"/>
                            </w:rPr>
                            <w:t>2</w:t>
                          </w:r>
                          <w:r w:rsidR="002157CB">
                            <w:rPr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36FA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alt="&quot;&quot;" style="position:absolute;margin-left:0;margin-top:0;width:44.5pt;height:45.35pt;z-index:251685887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" filled="f" stroked="f" strokeweight=".5pt">
              <v:textbox inset="0,0,0,9.5mm">
                <w:txbxContent>
                  <w:p w14:paraId="413A9469" w14:textId="77777777" w:rsidR="00CA4122" w:rsidRPr="00AE4DC5" w:rsidRDefault="00CA4122" w:rsidP="00CD775B">
                    <w:pPr>
                      <w:pStyle w:val="Seitenzahlen"/>
                      <w:rPr>
                        <w:szCs w:val="13"/>
                      </w:rPr>
                    </w:pPr>
                    <w:r w:rsidRPr="00AE4DC5">
                      <w:rPr>
                        <w:szCs w:val="13"/>
                      </w:rPr>
                      <w:fldChar w:fldCharType="begin"/>
                    </w:r>
                    <w:r w:rsidRPr="00AE4DC5">
                      <w:rPr>
                        <w:szCs w:val="13"/>
                      </w:rPr>
                      <w:instrText>PAGE  \* Arabic  \* MERGEFORMAT</w:instrText>
                    </w:r>
                    <w:r w:rsidRPr="00AE4DC5">
                      <w:rPr>
                        <w:szCs w:val="13"/>
                      </w:rPr>
                      <w:fldChar w:fldCharType="separate"/>
                    </w:r>
                    <w:r w:rsidRPr="00AE4DC5">
                      <w:rPr>
                        <w:szCs w:val="13"/>
                      </w:rPr>
                      <w:t>1</w:t>
                    </w:r>
                    <w:r w:rsidRPr="00AE4DC5">
                      <w:rPr>
                        <w:szCs w:val="13"/>
                      </w:rPr>
                      <w:fldChar w:fldCharType="end"/>
                    </w:r>
                    <w:r w:rsidRPr="00AE4DC5">
                      <w:rPr>
                        <w:szCs w:val="13"/>
                      </w:rPr>
                      <w:t xml:space="preserve"> / </w:t>
                    </w:r>
                    <w:r w:rsidR="002157CB">
                      <w:rPr>
                        <w:szCs w:val="13"/>
                      </w:rPr>
                      <w:fldChar w:fldCharType="begin"/>
                    </w:r>
                    <w:r w:rsidR="002157CB">
                      <w:rPr>
                        <w:szCs w:val="13"/>
                      </w:rPr>
                      <w:instrText xml:space="preserve"> SECTIONPAGES   \* MERGEFORMAT </w:instrText>
                    </w:r>
                    <w:r w:rsidR="002157CB">
                      <w:rPr>
                        <w:szCs w:val="13"/>
                      </w:rPr>
                      <w:fldChar w:fldCharType="separate"/>
                    </w:r>
                    <w:r w:rsidR="002157CB">
                      <w:rPr>
                        <w:noProof/>
                        <w:szCs w:val="13"/>
                      </w:rPr>
                      <w:t>2</w:t>
                    </w:r>
                    <w:r w:rsidR="002157CB">
                      <w:rPr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C6712" w14:textId="77777777" w:rsidR="00AE4DC5" w:rsidRDefault="008F5C8A">
    <w:pPr>
      <w:pStyle w:val="Fuzeile"/>
    </w:pPr>
    <w:proofErr w:type="spellStart"/>
    <w:r w:rsidRPr="008F5C8A">
      <w:t>maz</w:t>
    </w:r>
    <w:proofErr w:type="spellEnd"/>
    <w:r w:rsidRPr="008F5C8A">
      <w:t xml:space="preserve"> – Die Schweizer Journalistenschule, </w:t>
    </w:r>
    <w:proofErr w:type="spellStart"/>
    <w:r w:rsidRPr="008F5C8A">
      <w:t>Murbacherstrasse</w:t>
    </w:r>
    <w:proofErr w:type="spellEnd"/>
    <w:r w:rsidRPr="008F5C8A">
      <w:t xml:space="preserve"> 3, CH–6003 Luzern, +41 41 226 33 33, office@maz.ch, maz.ch</w:t>
    </w:r>
    <w:r w:rsidR="00AE4DC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9503" behindDoc="0" locked="1" layoutInCell="1" allowOverlap="1" wp14:anchorId="1BF91DF1" wp14:editId="3EFE6A2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200" cy="576000"/>
              <wp:effectExtent l="0" t="0" r="6350" b="0"/>
              <wp:wrapNone/>
              <wp:docPr id="361764210" name="Textfeld 3617642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6D156" w14:textId="54EB5023" w:rsidR="00AE4DC5" w:rsidRPr="00AE4DC5" w:rsidRDefault="00AE4DC5" w:rsidP="00CD775B">
                          <w:pPr>
                            <w:pStyle w:val="Seitenzahlen"/>
                            <w:rPr>
                              <w:szCs w:val="13"/>
                            </w:rPr>
                          </w:pPr>
                          <w:r w:rsidRPr="00AE4DC5">
                            <w:rPr>
                              <w:szCs w:val="13"/>
                            </w:rPr>
                            <w:fldChar w:fldCharType="begin"/>
                          </w:r>
                          <w:r w:rsidRPr="00AE4DC5">
                            <w:rPr>
                              <w:szCs w:val="13"/>
                            </w:rPr>
                            <w:instrText>PAGE  \* Arabic  \* MERGEFORMAT</w:instrText>
                          </w:r>
                          <w:r w:rsidRPr="00AE4DC5">
                            <w:rPr>
                              <w:szCs w:val="13"/>
                            </w:rPr>
                            <w:fldChar w:fldCharType="separate"/>
                          </w:r>
                          <w:r w:rsidRPr="00AE4DC5">
                            <w:rPr>
                              <w:szCs w:val="13"/>
                            </w:rPr>
                            <w:t>1</w:t>
                          </w:r>
                          <w:r w:rsidRPr="00AE4DC5">
                            <w:rPr>
                              <w:szCs w:val="13"/>
                            </w:rPr>
                            <w:fldChar w:fldCharType="end"/>
                          </w:r>
                          <w:r w:rsidRPr="00AE4DC5">
                            <w:rPr>
                              <w:szCs w:val="13"/>
                            </w:rPr>
                            <w:t xml:space="preserve"> / </w:t>
                          </w:r>
                          <w:r w:rsidR="002157CB">
                            <w:rPr>
                              <w:szCs w:val="13"/>
                            </w:rPr>
                            <w:fldChar w:fldCharType="begin"/>
                          </w:r>
                          <w:r w:rsidR="002157CB">
                            <w:rPr>
                              <w:szCs w:val="13"/>
                            </w:rPr>
                            <w:instrText xml:space="preserve"> SECTIONPAGES   \* MERGEFORMAT </w:instrText>
                          </w:r>
                          <w:r w:rsidR="002157CB">
                            <w:rPr>
                              <w:szCs w:val="13"/>
                            </w:rPr>
                            <w:fldChar w:fldCharType="separate"/>
                          </w:r>
                          <w:r w:rsidR="00AD6443">
                            <w:rPr>
                              <w:noProof/>
                              <w:szCs w:val="13"/>
                            </w:rPr>
                            <w:t>1</w:t>
                          </w:r>
                          <w:r w:rsidR="002157CB">
                            <w:rPr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91DF1" id="_x0000_t202" coordsize="21600,21600" o:spt="202" path="m,l,21600r21600,l21600,xe">
              <v:stroke joinstyle="miter"/>
              <v:path gradientshapeok="t" o:connecttype="rect"/>
            </v:shapetype>
            <v:shape id="Textfeld 361764210" o:spid="_x0000_s1027" type="#_x0000_t202" alt="&quot;&quot;" style="position:absolute;margin-left:0;margin-top:0;width:44.5pt;height:45.35pt;z-index:251669503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" filled="f" stroked="f" strokeweight=".5pt">
              <v:textbox inset="0,0,0,9.5mm">
                <w:txbxContent>
                  <w:p w14:paraId="1456D156" w14:textId="54EB5023" w:rsidR="00AE4DC5" w:rsidRPr="00AE4DC5" w:rsidRDefault="00AE4DC5" w:rsidP="00CD775B">
                    <w:pPr>
                      <w:pStyle w:val="Seitenzahlen"/>
                      <w:rPr>
                        <w:szCs w:val="13"/>
                      </w:rPr>
                    </w:pPr>
                    <w:r w:rsidRPr="00AE4DC5">
                      <w:rPr>
                        <w:szCs w:val="13"/>
                      </w:rPr>
                      <w:fldChar w:fldCharType="begin"/>
                    </w:r>
                    <w:r w:rsidRPr="00AE4DC5">
                      <w:rPr>
                        <w:szCs w:val="13"/>
                      </w:rPr>
                      <w:instrText>PAGE  \* Arabic  \* MERGEFORMAT</w:instrText>
                    </w:r>
                    <w:r w:rsidRPr="00AE4DC5">
                      <w:rPr>
                        <w:szCs w:val="13"/>
                      </w:rPr>
                      <w:fldChar w:fldCharType="separate"/>
                    </w:r>
                    <w:r w:rsidRPr="00AE4DC5">
                      <w:rPr>
                        <w:szCs w:val="13"/>
                      </w:rPr>
                      <w:t>1</w:t>
                    </w:r>
                    <w:r w:rsidRPr="00AE4DC5">
                      <w:rPr>
                        <w:szCs w:val="13"/>
                      </w:rPr>
                      <w:fldChar w:fldCharType="end"/>
                    </w:r>
                    <w:r w:rsidRPr="00AE4DC5">
                      <w:rPr>
                        <w:szCs w:val="13"/>
                      </w:rPr>
                      <w:t xml:space="preserve"> / </w:t>
                    </w:r>
                    <w:r w:rsidR="002157CB">
                      <w:rPr>
                        <w:szCs w:val="13"/>
                      </w:rPr>
                      <w:fldChar w:fldCharType="begin"/>
                    </w:r>
                    <w:r w:rsidR="002157CB">
                      <w:rPr>
                        <w:szCs w:val="13"/>
                      </w:rPr>
                      <w:instrText xml:space="preserve"> SECTIONPAGES   \* MERGEFORMAT </w:instrText>
                    </w:r>
                    <w:r w:rsidR="002157CB">
                      <w:rPr>
                        <w:szCs w:val="13"/>
                      </w:rPr>
                      <w:fldChar w:fldCharType="separate"/>
                    </w:r>
                    <w:r w:rsidR="00AD6443">
                      <w:rPr>
                        <w:noProof/>
                        <w:szCs w:val="13"/>
                      </w:rPr>
                      <w:t>1</w:t>
                    </w:r>
                    <w:r w:rsidR="002157CB">
                      <w:rPr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0EDA2" w14:textId="77777777" w:rsidR="00BD1134" w:rsidRDefault="00BD1134" w:rsidP="00F91D37">
      <w:pPr>
        <w:spacing w:line="240" w:lineRule="auto"/>
      </w:pPr>
      <w:r>
        <w:separator/>
      </w:r>
    </w:p>
  </w:footnote>
  <w:footnote w:type="continuationSeparator" w:id="0">
    <w:p w14:paraId="5ABCDD44" w14:textId="77777777" w:rsidR="00BD1134" w:rsidRDefault="00BD113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D582" w14:textId="77777777" w:rsidR="00783CEB" w:rsidRPr="00D00E26" w:rsidRDefault="00783CEB" w:rsidP="00D00E26">
    <w:pPr>
      <w:pStyle w:val="Kopfzeile"/>
    </w:pPr>
  </w:p>
  <w:p w14:paraId="5E919A7E" w14:textId="77777777" w:rsidR="00C4237E" w:rsidRPr="002752C1" w:rsidRDefault="00C4237E" w:rsidP="00CB6514">
    <w:pPr>
      <w:pStyle w:val="Kopfzeile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531C9" w14:textId="77777777" w:rsidR="00C4237E" w:rsidRDefault="008F5C8A" w:rsidP="002752C1">
    <w:pPr>
      <w:pStyle w:val="Kopf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7935" behindDoc="0" locked="1" layoutInCell="1" allowOverlap="1" wp14:anchorId="039F8F1C" wp14:editId="1B41DB4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72000" cy="903600"/>
              <wp:effectExtent l="0" t="0" r="0" b="0"/>
              <wp:wrapNone/>
              <wp:docPr id="1290995412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2000" cy="903600"/>
                        <a:chOff x="0" y="0"/>
                        <a:chExt cx="1870075" cy="901700"/>
                      </a:xfrm>
                    </wpg:grpSpPr>
                    <pic:pic xmlns:pic="http://schemas.openxmlformats.org/drawingml/2006/picture">
                      <pic:nvPicPr>
                        <pic:cNvPr id="1758076768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1950" y="361950"/>
                          <a:ext cx="1508125" cy="539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8282602" name="Rechteck 2"/>
                      <wps:cNvSpPr/>
                      <wps:spPr>
                        <a:xfrm>
                          <a:off x="0" y="0"/>
                          <a:ext cx="226617" cy="23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BB8F56" id="Gruppieren 4" o:spid="_x0000_s1026" style="position:absolute;margin-left:0;margin-top:0;width:147.4pt;height:71.15pt;z-index:251687935;mso-position-horizontal:left;mso-position-horizontal-relative:page;mso-position-vertical:top;mso-position-vertical-relative:page;mso-width-relative:margin;mso-height-relative:margin" coordsize="18700,901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3619;top:3619;width:15081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">
                <v:imagedata r:id="rId3" o:title=""/>
              </v:shape>
              <v:rect id="Rechteck 2" o:spid="_x0000_s1028" style="position:absolute;width:2266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59" behindDoc="0" locked="1" layoutInCell="1" allowOverlap="1" wp14:anchorId="4885C573" wp14:editId="4EF4AF6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256400" cy="655200"/>
              <wp:effectExtent l="0" t="0" r="0" b="0"/>
              <wp:wrapNone/>
              <wp:docPr id="1472679357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6400" cy="655200"/>
                        <a:chOff x="0" y="0"/>
                        <a:chExt cx="1257013" cy="656590"/>
                      </a:xfrm>
                    </wpg:grpSpPr>
                    <wps:wsp>
                      <wps:cNvPr id="637604912" name="Rechteck 2"/>
                      <wps:cNvSpPr/>
                      <wps:spPr>
                        <a:xfrm>
                          <a:off x="1016000" y="0"/>
                          <a:ext cx="241013" cy="245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90184343" name="Grafik 2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1950"/>
                          <a:ext cx="798830" cy="294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3DB0F5" id="Gruppieren 3" o:spid="_x0000_s1026" style="position:absolute;margin-left:47.75pt;margin-top:0;width:98.95pt;height:51.6pt;z-index:251688959;mso-position-horizontal:right;mso-position-horizontal-relative:page;mso-position-vertical:top;mso-position-vertical-relative:page;mso-width-relative:margin;mso-height-relative:margin" coordsize="12570,65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">
              <v:rect id="Rechteck 2" o:spid="_x0000_s1027" style="position:absolute;left:10160;width:2410;height:2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" filled="f" stroked="f" strokeweight="2pt"/>
              <v:shape id="Grafik 2" o:spid="_x0000_s1028" type="#_x0000_t75" style="position:absolute;top:3619;width:7988;height:2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">
                <v:imagedata r:id="rId5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5164E8"/>
    <w:multiLevelType w:val="multilevel"/>
    <w:tmpl w:val="8F74E1EA"/>
    <w:numStyleLink w:val="NummerierteberschriftenListe"/>
  </w:abstractNum>
  <w:abstractNum w:abstractNumId="1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D6215"/>
    <w:multiLevelType w:val="multilevel"/>
    <w:tmpl w:val="045C90D6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2" w15:restartNumberingAfterBreak="0">
    <w:nsid w:val="53022BC8"/>
    <w:multiLevelType w:val="multilevel"/>
    <w:tmpl w:val="8F74E1EA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9525">
    <w:abstractNumId w:val="9"/>
  </w:num>
  <w:num w:numId="2" w16cid:durableId="1989892882">
    <w:abstractNumId w:val="7"/>
  </w:num>
  <w:num w:numId="3" w16cid:durableId="603197583">
    <w:abstractNumId w:val="6"/>
  </w:num>
  <w:num w:numId="4" w16cid:durableId="901865394">
    <w:abstractNumId w:val="5"/>
  </w:num>
  <w:num w:numId="5" w16cid:durableId="409811899">
    <w:abstractNumId w:val="4"/>
  </w:num>
  <w:num w:numId="6" w16cid:durableId="2038045784">
    <w:abstractNumId w:val="8"/>
  </w:num>
  <w:num w:numId="7" w16cid:durableId="1251624634">
    <w:abstractNumId w:val="3"/>
  </w:num>
  <w:num w:numId="8" w16cid:durableId="217790418">
    <w:abstractNumId w:val="2"/>
  </w:num>
  <w:num w:numId="9" w16cid:durableId="1115710941">
    <w:abstractNumId w:val="1"/>
  </w:num>
  <w:num w:numId="10" w16cid:durableId="1740860179">
    <w:abstractNumId w:val="0"/>
  </w:num>
  <w:num w:numId="11" w16cid:durableId="725835111">
    <w:abstractNumId w:val="30"/>
  </w:num>
  <w:num w:numId="12" w16cid:durableId="956832184">
    <w:abstractNumId w:val="23"/>
  </w:num>
  <w:num w:numId="13" w16cid:durableId="2012682867">
    <w:abstractNumId w:val="19"/>
  </w:num>
  <w:num w:numId="14" w16cid:durableId="777718541">
    <w:abstractNumId w:val="32"/>
  </w:num>
  <w:num w:numId="15" w16cid:durableId="1946575995">
    <w:abstractNumId w:val="31"/>
  </w:num>
  <w:num w:numId="16" w16cid:durableId="1254821494">
    <w:abstractNumId w:val="14"/>
  </w:num>
  <w:num w:numId="17" w16cid:durableId="1370107162">
    <w:abstractNumId w:val="20"/>
  </w:num>
  <w:num w:numId="18" w16cid:durableId="14762212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534068">
    <w:abstractNumId w:val="29"/>
  </w:num>
  <w:num w:numId="20" w16cid:durableId="1552418522">
    <w:abstractNumId w:val="18"/>
  </w:num>
  <w:num w:numId="21" w16cid:durableId="260530654">
    <w:abstractNumId w:val="27"/>
  </w:num>
  <w:num w:numId="22" w16cid:durableId="1634212577">
    <w:abstractNumId w:val="26"/>
  </w:num>
  <w:num w:numId="23" w16cid:durableId="701790021">
    <w:abstractNumId w:val="16"/>
  </w:num>
  <w:num w:numId="24" w16cid:durableId="1553157393">
    <w:abstractNumId w:val="21"/>
  </w:num>
  <w:num w:numId="25" w16cid:durableId="1346635887">
    <w:abstractNumId w:val="28"/>
  </w:num>
  <w:num w:numId="26" w16cid:durableId="1025324803">
    <w:abstractNumId w:val="24"/>
  </w:num>
  <w:num w:numId="27" w16cid:durableId="579367203">
    <w:abstractNumId w:val="17"/>
  </w:num>
  <w:num w:numId="28" w16cid:durableId="171723735">
    <w:abstractNumId w:val="13"/>
  </w:num>
  <w:num w:numId="29" w16cid:durableId="1696612057">
    <w:abstractNumId w:val="25"/>
  </w:num>
  <w:num w:numId="30" w16cid:durableId="998771292">
    <w:abstractNumId w:val="10"/>
  </w:num>
  <w:num w:numId="31" w16cid:durableId="1073507391">
    <w:abstractNumId w:val="22"/>
  </w:num>
  <w:num w:numId="32" w16cid:durableId="20701801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4162686">
    <w:abstractNumId w:val="15"/>
  </w:num>
  <w:num w:numId="34" w16cid:durableId="1433551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949379">
    <w:abstractNumId w:val="11"/>
  </w:num>
  <w:num w:numId="36" w16cid:durableId="1152676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38356840">
    <w:abstractNumId w:val="12"/>
  </w:num>
  <w:num w:numId="38" w16cid:durableId="12858479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5028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4281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99142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8450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ZEPisMsXDGWpEe4LazQLkVxkYTwL5HkF0SYkR2kuQXalkYRCdLKUxSd4a1+vacJTYEKGusLR8r6T2VL/2w0x0w==" w:salt="/bRrUtVRCroe9GkLDvtRvA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34"/>
    <w:rsid w:val="00002978"/>
    <w:rsid w:val="00003A9F"/>
    <w:rsid w:val="0001010F"/>
    <w:rsid w:val="00010CC8"/>
    <w:rsid w:val="00025CEC"/>
    <w:rsid w:val="000266B7"/>
    <w:rsid w:val="00026A79"/>
    <w:rsid w:val="00027CC9"/>
    <w:rsid w:val="000308B9"/>
    <w:rsid w:val="00032B92"/>
    <w:rsid w:val="00032BCD"/>
    <w:rsid w:val="000355BF"/>
    <w:rsid w:val="000409C8"/>
    <w:rsid w:val="00041700"/>
    <w:rsid w:val="00063BC2"/>
    <w:rsid w:val="00065AA1"/>
    <w:rsid w:val="000701F1"/>
    <w:rsid w:val="00071780"/>
    <w:rsid w:val="00077599"/>
    <w:rsid w:val="000803EB"/>
    <w:rsid w:val="00090380"/>
    <w:rsid w:val="00093FA2"/>
    <w:rsid w:val="00096E8E"/>
    <w:rsid w:val="000A1884"/>
    <w:rsid w:val="000A24EC"/>
    <w:rsid w:val="000A2660"/>
    <w:rsid w:val="000A6854"/>
    <w:rsid w:val="000B183F"/>
    <w:rsid w:val="000B595D"/>
    <w:rsid w:val="000C49C1"/>
    <w:rsid w:val="000D1743"/>
    <w:rsid w:val="000D1BB6"/>
    <w:rsid w:val="000D460E"/>
    <w:rsid w:val="000E7543"/>
    <w:rsid w:val="000E756F"/>
    <w:rsid w:val="000F1D2B"/>
    <w:rsid w:val="0010021F"/>
    <w:rsid w:val="00102345"/>
    <w:rsid w:val="001055E2"/>
    <w:rsid w:val="00106688"/>
    <w:rsid w:val="00107F09"/>
    <w:rsid w:val="001134C7"/>
    <w:rsid w:val="00113CB8"/>
    <w:rsid w:val="00115E3E"/>
    <w:rsid w:val="0012151C"/>
    <w:rsid w:val="00127BBA"/>
    <w:rsid w:val="00133CFB"/>
    <w:rsid w:val="001375AB"/>
    <w:rsid w:val="00143839"/>
    <w:rsid w:val="00144122"/>
    <w:rsid w:val="00145E6F"/>
    <w:rsid w:val="001514C0"/>
    <w:rsid w:val="00154677"/>
    <w:rsid w:val="00157ECA"/>
    <w:rsid w:val="001635BD"/>
    <w:rsid w:val="00165F95"/>
    <w:rsid w:val="0016774B"/>
    <w:rsid w:val="00167916"/>
    <w:rsid w:val="001700CD"/>
    <w:rsid w:val="00171870"/>
    <w:rsid w:val="001A3606"/>
    <w:rsid w:val="001A43BD"/>
    <w:rsid w:val="001C4A15"/>
    <w:rsid w:val="001E73F4"/>
    <w:rsid w:val="001F0CDF"/>
    <w:rsid w:val="001F4A7E"/>
    <w:rsid w:val="001F4B8C"/>
    <w:rsid w:val="001F4F9B"/>
    <w:rsid w:val="00214EEC"/>
    <w:rsid w:val="002157CB"/>
    <w:rsid w:val="0022685B"/>
    <w:rsid w:val="0023018C"/>
    <w:rsid w:val="0023205B"/>
    <w:rsid w:val="00232E1D"/>
    <w:rsid w:val="002369CE"/>
    <w:rsid w:val="002466D7"/>
    <w:rsid w:val="00247905"/>
    <w:rsid w:val="00250DF7"/>
    <w:rsid w:val="0025644A"/>
    <w:rsid w:val="00267F71"/>
    <w:rsid w:val="002726D9"/>
    <w:rsid w:val="00273EBC"/>
    <w:rsid w:val="002752C1"/>
    <w:rsid w:val="00276AFB"/>
    <w:rsid w:val="00283995"/>
    <w:rsid w:val="00290E37"/>
    <w:rsid w:val="00292375"/>
    <w:rsid w:val="002A6277"/>
    <w:rsid w:val="002B1F0B"/>
    <w:rsid w:val="002B551B"/>
    <w:rsid w:val="002B65CD"/>
    <w:rsid w:val="002C163B"/>
    <w:rsid w:val="002D272F"/>
    <w:rsid w:val="002D38AE"/>
    <w:rsid w:val="002D709C"/>
    <w:rsid w:val="002F06AA"/>
    <w:rsid w:val="002F68A2"/>
    <w:rsid w:val="0030245A"/>
    <w:rsid w:val="00302BB6"/>
    <w:rsid w:val="00303B73"/>
    <w:rsid w:val="003065CA"/>
    <w:rsid w:val="00307A5B"/>
    <w:rsid w:val="00314C63"/>
    <w:rsid w:val="0032330D"/>
    <w:rsid w:val="00331758"/>
    <w:rsid w:val="003332E4"/>
    <w:rsid w:val="00333A1B"/>
    <w:rsid w:val="00337EC8"/>
    <w:rsid w:val="0034134D"/>
    <w:rsid w:val="00343A7F"/>
    <w:rsid w:val="00347F53"/>
    <w:rsid w:val="003514EE"/>
    <w:rsid w:val="00363671"/>
    <w:rsid w:val="00364EE3"/>
    <w:rsid w:val="00365CAF"/>
    <w:rsid w:val="00371E1F"/>
    <w:rsid w:val="00371E4E"/>
    <w:rsid w:val="0037405C"/>
    <w:rsid w:val="003757E4"/>
    <w:rsid w:val="00375834"/>
    <w:rsid w:val="00381BA9"/>
    <w:rsid w:val="0039124E"/>
    <w:rsid w:val="00395A1F"/>
    <w:rsid w:val="00396DAD"/>
    <w:rsid w:val="00397B92"/>
    <w:rsid w:val="003A796E"/>
    <w:rsid w:val="003B71B3"/>
    <w:rsid w:val="003C3AED"/>
    <w:rsid w:val="003C3D32"/>
    <w:rsid w:val="003C5BA8"/>
    <w:rsid w:val="003C7AA5"/>
    <w:rsid w:val="003D013A"/>
    <w:rsid w:val="003D0FAA"/>
    <w:rsid w:val="003F012A"/>
    <w:rsid w:val="003F1A56"/>
    <w:rsid w:val="00401F5E"/>
    <w:rsid w:val="004055D4"/>
    <w:rsid w:val="00417CAE"/>
    <w:rsid w:val="0042454D"/>
    <w:rsid w:val="00444695"/>
    <w:rsid w:val="00452D49"/>
    <w:rsid w:val="0045362B"/>
    <w:rsid w:val="00453E4C"/>
    <w:rsid w:val="00463735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A2962"/>
    <w:rsid w:val="004A4B64"/>
    <w:rsid w:val="004B0FDB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F201A"/>
    <w:rsid w:val="004F22CB"/>
    <w:rsid w:val="004F3283"/>
    <w:rsid w:val="00500294"/>
    <w:rsid w:val="00525B53"/>
    <w:rsid w:val="00526C93"/>
    <w:rsid w:val="005339AE"/>
    <w:rsid w:val="00535EA2"/>
    <w:rsid w:val="005363D9"/>
    <w:rsid w:val="00537410"/>
    <w:rsid w:val="00543061"/>
    <w:rsid w:val="00550787"/>
    <w:rsid w:val="00554D4C"/>
    <w:rsid w:val="00562128"/>
    <w:rsid w:val="00576439"/>
    <w:rsid w:val="00591832"/>
    <w:rsid w:val="00592841"/>
    <w:rsid w:val="00594186"/>
    <w:rsid w:val="00597F45"/>
    <w:rsid w:val="005A357F"/>
    <w:rsid w:val="005A7BE5"/>
    <w:rsid w:val="005B337B"/>
    <w:rsid w:val="005B4DEC"/>
    <w:rsid w:val="005B6FD0"/>
    <w:rsid w:val="005C2563"/>
    <w:rsid w:val="005C35F5"/>
    <w:rsid w:val="005C6148"/>
    <w:rsid w:val="005C61A5"/>
    <w:rsid w:val="005C7189"/>
    <w:rsid w:val="005D3D2E"/>
    <w:rsid w:val="005D71A9"/>
    <w:rsid w:val="005D7E43"/>
    <w:rsid w:val="005F6B47"/>
    <w:rsid w:val="006044D5"/>
    <w:rsid w:val="00617B57"/>
    <w:rsid w:val="00622481"/>
    <w:rsid w:val="00622FDC"/>
    <w:rsid w:val="00625020"/>
    <w:rsid w:val="0062645D"/>
    <w:rsid w:val="00642F26"/>
    <w:rsid w:val="00642F29"/>
    <w:rsid w:val="00647B77"/>
    <w:rsid w:val="00650B3D"/>
    <w:rsid w:val="00650E5F"/>
    <w:rsid w:val="0065274C"/>
    <w:rsid w:val="00652E79"/>
    <w:rsid w:val="00661A71"/>
    <w:rsid w:val="00670822"/>
    <w:rsid w:val="00672E90"/>
    <w:rsid w:val="006854B3"/>
    <w:rsid w:val="00686D14"/>
    <w:rsid w:val="00687ED7"/>
    <w:rsid w:val="006A157B"/>
    <w:rsid w:val="006A3921"/>
    <w:rsid w:val="006B2465"/>
    <w:rsid w:val="006B3083"/>
    <w:rsid w:val="006B5092"/>
    <w:rsid w:val="006B5345"/>
    <w:rsid w:val="006C144C"/>
    <w:rsid w:val="006C62E1"/>
    <w:rsid w:val="006C6A0D"/>
    <w:rsid w:val="006D5775"/>
    <w:rsid w:val="006E0F4E"/>
    <w:rsid w:val="006E2070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4E9C"/>
    <w:rsid w:val="007277E3"/>
    <w:rsid w:val="00731A17"/>
    <w:rsid w:val="00734458"/>
    <w:rsid w:val="007419CF"/>
    <w:rsid w:val="0074241C"/>
    <w:rsid w:val="0074487E"/>
    <w:rsid w:val="0074612A"/>
    <w:rsid w:val="00746273"/>
    <w:rsid w:val="0075366F"/>
    <w:rsid w:val="0076434A"/>
    <w:rsid w:val="00767D3B"/>
    <w:rsid w:val="007721BF"/>
    <w:rsid w:val="00774E70"/>
    <w:rsid w:val="00775CDE"/>
    <w:rsid w:val="0078181E"/>
    <w:rsid w:val="00783CEB"/>
    <w:rsid w:val="00783E8E"/>
    <w:rsid w:val="00784E2E"/>
    <w:rsid w:val="00796CEE"/>
    <w:rsid w:val="007A0285"/>
    <w:rsid w:val="007A1F02"/>
    <w:rsid w:val="007A4664"/>
    <w:rsid w:val="007B514D"/>
    <w:rsid w:val="007B5396"/>
    <w:rsid w:val="007C0B2A"/>
    <w:rsid w:val="007E0460"/>
    <w:rsid w:val="00804AB5"/>
    <w:rsid w:val="00833960"/>
    <w:rsid w:val="00841B44"/>
    <w:rsid w:val="00844B72"/>
    <w:rsid w:val="0084715E"/>
    <w:rsid w:val="00847AF5"/>
    <w:rsid w:val="00853121"/>
    <w:rsid w:val="00853491"/>
    <w:rsid w:val="0085454F"/>
    <w:rsid w:val="00857D8A"/>
    <w:rsid w:val="008602F9"/>
    <w:rsid w:val="00861F46"/>
    <w:rsid w:val="00864855"/>
    <w:rsid w:val="00866FE4"/>
    <w:rsid w:val="00870017"/>
    <w:rsid w:val="00874E49"/>
    <w:rsid w:val="008754B6"/>
    <w:rsid w:val="00876898"/>
    <w:rsid w:val="00883CC4"/>
    <w:rsid w:val="00887318"/>
    <w:rsid w:val="00887728"/>
    <w:rsid w:val="0089238A"/>
    <w:rsid w:val="008A0276"/>
    <w:rsid w:val="008A4E13"/>
    <w:rsid w:val="008A72CC"/>
    <w:rsid w:val="008B182B"/>
    <w:rsid w:val="008F235C"/>
    <w:rsid w:val="008F5C8A"/>
    <w:rsid w:val="00916895"/>
    <w:rsid w:val="009235A2"/>
    <w:rsid w:val="00923CE4"/>
    <w:rsid w:val="00934ED4"/>
    <w:rsid w:val="0093619F"/>
    <w:rsid w:val="009427E5"/>
    <w:rsid w:val="009454B7"/>
    <w:rsid w:val="009475B8"/>
    <w:rsid w:val="00956A06"/>
    <w:rsid w:val="009613D8"/>
    <w:rsid w:val="00961E8E"/>
    <w:rsid w:val="0096603D"/>
    <w:rsid w:val="00974275"/>
    <w:rsid w:val="009742F8"/>
    <w:rsid w:val="009804FC"/>
    <w:rsid w:val="0098474B"/>
    <w:rsid w:val="00994BD1"/>
    <w:rsid w:val="00994F2C"/>
    <w:rsid w:val="00995CBA"/>
    <w:rsid w:val="0099678C"/>
    <w:rsid w:val="009A1DB4"/>
    <w:rsid w:val="009B030C"/>
    <w:rsid w:val="009B0C96"/>
    <w:rsid w:val="009B100D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3E6A"/>
    <w:rsid w:val="009F3F86"/>
    <w:rsid w:val="009F60D0"/>
    <w:rsid w:val="00A02378"/>
    <w:rsid w:val="00A03638"/>
    <w:rsid w:val="00A06F53"/>
    <w:rsid w:val="00A14C78"/>
    <w:rsid w:val="00A211F7"/>
    <w:rsid w:val="00A25F7E"/>
    <w:rsid w:val="00A26524"/>
    <w:rsid w:val="00A43EDD"/>
    <w:rsid w:val="00A52156"/>
    <w:rsid w:val="00A5451D"/>
    <w:rsid w:val="00A5539F"/>
    <w:rsid w:val="00A55C83"/>
    <w:rsid w:val="00A57815"/>
    <w:rsid w:val="00A62266"/>
    <w:rsid w:val="00A62F82"/>
    <w:rsid w:val="00A62FAD"/>
    <w:rsid w:val="00A67956"/>
    <w:rsid w:val="00A70B2C"/>
    <w:rsid w:val="00A70CDC"/>
    <w:rsid w:val="00A7133D"/>
    <w:rsid w:val="00A71E43"/>
    <w:rsid w:val="00A7788C"/>
    <w:rsid w:val="00A871B6"/>
    <w:rsid w:val="00A960B8"/>
    <w:rsid w:val="00AA5DDC"/>
    <w:rsid w:val="00AB605E"/>
    <w:rsid w:val="00AC0DF9"/>
    <w:rsid w:val="00AC2D5B"/>
    <w:rsid w:val="00AC370F"/>
    <w:rsid w:val="00AC3C0A"/>
    <w:rsid w:val="00AC6321"/>
    <w:rsid w:val="00AD36B2"/>
    <w:rsid w:val="00AD5C8F"/>
    <w:rsid w:val="00AD6443"/>
    <w:rsid w:val="00AE2308"/>
    <w:rsid w:val="00AE26E8"/>
    <w:rsid w:val="00AE4DC5"/>
    <w:rsid w:val="00AE6EB7"/>
    <w:rsid w:val="00AF2E57"/>
    <w:rsid w:val="00AF47AE"/>
    <w:rsid w:val="00AF7CA8"/>
    <w:rsid w:val="00B05554"/>
    <w:rsid w:val="00B06EC0"/>
    <w:rsid w:val="00B10BC2"/>
    <w:rsid w:val="00B11A9B"/>
    <w:rsid w:val="00B17AD0"/>
    <w:rsid w:val="00B24B2A"/>
    <w:rsid w:val="00B26864"/>
    <w:rsid w:val="00B31803"/>
    <w:rsid w:val="00B324C1"/>
    <w:rsid w:val="00B32881"/>
    <w:rsid w:val="00B32ABB"/>
    <w:rsid w:val="00B41FD3"/>
    <w:rsid w:val="00B426D3"/>
    <w:rsid w:val="00B431DE"/>
    <w:rsid w:val="00B452C0"/>
    <w:rsid w:val="00B622CF"/>
    <w:rsid w:val="00B642EF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C655F"/>
    <w:rsid w:val="00BC6819"/>
    <w:rsid w:val="00BD09F9"/>
    <w:rsid w:val="00BD1134"/>
    <w:rsid w:val="00BE0A12"/>
    <w:rsid w:val="00BE1E62"/>
    <w:rsid w:val="00BF52B2"/>
    <w:rsid w:val="00BF5E1A"/>
    <w:rsid w:val="00BF7052"/>
    <w:rsid w:val="00C025E9"/>
    <w:rsid w:val="00C05139"/>
    <w:rsid w:val="00C05FAB"/>
    <w:rsid w:val="00C05FE6"/>
    <w:rsid w:val="00C12431"/>
    <w:rsid w:val="00C2008E"/>
    <w:rsid w:val="00C20DEA"/>
    <w:rsid w:val="00C2149D"/>
    <w:rsid w:val="00C244BB"/>
    <w:rsid w:val="00C25656"/>
    <w:rsid w:val="00C30C28"/>
    <w:rsid w:val="00C360C0"/>
    <w:rsid w:val="00C3674D"/>
    <w:rsid w:val="00C41216"/>
    <w:rsid w:val="00C4237E"/>
    <w:rsid w:val="00C43EDE"/>
    <w:rsid w:val="00C471D9"/>
    <w:rsid w:val="00C51D2F"/>
    <w:rsid w:val="00C520C5"/>
    <w:rsid w:val="00C60AC3"/>
    <w:rsid w:val="00C64E5C"/>
    <w:rsid w:val="00C656F3"/>
    <w:rsid w:val="00C73727"/>
    <w:rsid w:val="00C7632D"/>
    <w:rsid w:val="00C83AAB"/>
    <w:rsid w:val="00C930CA"/>
    <w:rsid w:val="00C97383"/>
    <w:rsid w:val="00C97ADB"/>
    <w:rsid w:val="00CA348A"/>
    <w:rsid w:val="00CA4122"/>
    <w:rsid w:val="00CA5EF8"/>
    <w:rsid w:val="00CB2CE6"/>
    <w:rsid w:val="00CB6514"/>
    <w:rsid w:val="00CC06EF"/>
    <w:rsid w:val="00CD0374"/>
    <w:rsid w:val="00CD775B"/>
    <w:rsid w:val="00CE0851"/>
    <w:rsid w:val="00CE2A0C"/>
    <w:rsid w:val="00CF08BB"/>
    <w:rsid w:val="00CF18B5"/>
    <w:rsid w:val="00CF1E53"/>
    <w:rsid w:val="00CF2ABD"/>
    <w:rsid w:val="00CF4930"/>
    <w:rsid w:val="00D00E26"/>
    <w:rsid w:val="00D07A85"/>
    <w:rsid w:val="00D1389A"/>
    <w:rsid w:val="00D13DAC"/>
    <w:rsid w:val="00D15CAB"/>
    <w:rsid w:val="00D30E68"/>
    <w:rsid w:val="00D31037"/>
    <w:rsid w:val="00D3292D"/>
    <w:rsid w:val="00D36D26"/>
    <w:rsid w:val="00D54A24"/>
    <w:rsid w:val="00D55B43"/>
    <w:rsid w:val="00D57397"/>
    <w:rsid w:val="00D61996"/>
    <w:rsid w:val="00D654CD"/>
    <w:rsid w:val="00D6722C"/>
    <w:rsid w:val="00D678C7"/>
    <w:rsid w:val="00D74C59"/>
    <w:rsid w:val="00D8261A"/>
    <w:rsid w:val="00D9415C"/>
    <w:rsid w:val="00D95311"/>
    <w:rsid w:val="00D9553C"/>
    <w:rsid w:val="00DA2C1C"/>
    <w:rsid w:val="00DA469E"/>
    <w:rsid w:val="00DA716B"/>
    <w:rsid w:val="00DB1970"/>
    <w:rsid w:val="00DB2B1B"/>
    <w:rsid w:val="00DB394C"/>
    <w:rsid w:val="00DB45F8"/>
    <w:rsid w:val="00DB52FA"/>
    <w:rsid w:val="00DB7675"/>
    <w:rsid w:val="00DC3565"/>
    <w:rsid w:val="00DC6D0C"/>
    <w:rsid w:val="00DD108E"/>
    <w:rsid w:val="00DD29BA"/>
    <w:rsid w:val="00DD3A15"/>
    <w:rsid w:val="00DD43DA"/>
    <w:rsid w:val="00DF0A6A"/>
    <w:rsid w:val="00E0011A"/>
    <w:rsid w:val="00E02496"/>
    <w:rsid w:val="00E25DCD"/>
    <w:rsid w:val="00E269E1"/>
    <w:rsid w:val="00E326FF"/>
    <w:rsid w:val="00E40E4C"/>
    <w:rsid w:val="00E414A0"/>
    <w:rsid w:val="00E45F13"/>
    <w:rsid w:val="00E50336"/>
    <w:rsid w:val="00E510BC"/>
    <w:rsid w:val="00E52BA4"/>
    <w:rsid w:val="00E53DC8"/>
    <w:rsid w:val="00E61256"/>
    <w:rsid w:val="00E62EFE"/>
    <w:rsid w:val="00E73CB2"/>
    <w:rsid w:val="00E81A79"/>
    <w:rsid w:val="00E839BA"/>
    <w:rsid w:val="00E8428A"/>
    <w:rsid w:val="00E94C51"/>
    <w:rsid w:val="00E97F7D"/>
    <w:rsid w:val="00EA59B8"/>
    <w:rsid w:val="00EA5A01"/>
    <w:rsid w:val="00EA6636"/>
    <w:rsid w:val="00EC2DF9"/>
    <w:rsid w:val="00EC6CDF"/>
    <w:rsid w:val="00EC7E47"/>
    <w:rsid w:val="00EE3BAD"/>
    <w:rsid w:val="00EE6E36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6721"/>
    <w:rsid w:val="00F315A3"/>
    <w:rsid w:val="00F32B93"/>
    <w:rsid w:val="00F45CDD"/>
    <w:rsid w:val="00F53DBC"/>
    <w:rsid w:val="00F5551A"/>
    <w:rsid w:val="00F56AAB"/>
    <w:rsid w:val="00F600C7"/>
    <w:rsid w:val="00F64F61"/>
    <w:rsid w:val="00F73331"/>
    <w:rsid w:val="00F87174"/>
    <w:rsid w:val="00F91D37"/>
    <w:rsid w:val="00F91DEC"/>
    <w:rsid w:val="00F93141"/>
    <w:rsid w:val="00F93538"/>
    <w:rsid w:val="00F9610D"/>
    <w:rsid w:val="00FB657F"/>
    <w:rsid w:val="00FC395D"/>
    <w:rsid w:val="00FD4BB0"/>
    <w:rsid w:val="00FD6F75"/>
    <w:rsid w:val="00FE2ED4"/>
    <w:rsid w:val="00FE7D09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8C43A7"/>
  <w15:docId w15:val="{ADB68350-AFC9-44ED-8764-FA0245A1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84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B71B3"/>
  </w:style>
  <w:style w:type="paragraph" w:styleId="berschrift1">
    <w:name w:val="heading 1"/>
    <w:basedOn w:val="Standard"/>
    <w:next w:val="Standard"/>
    <w:link w:val="berschrift1Zchn"/>
    <w:uiPriority w:val="9"/>
    <w:qFormat/>
    <w:rsid w:val="00DD43DA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D43DA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D1134"/>
    <w:pPr>
      <w:keepNext/>
      <w:keepLines/>
      <w:spacing w:before="480" w:after="120"/>
      <w:contextualSpacing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DD43DA"/>
    <w:pPr>
      <w:keepNext/>
      <w:keepLines/>
      <w:spacing w:before="12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84848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84848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84"/>
    <w:semiHidden/>
    <w:rsid w:val="00C41216"/>
  </w:style>
  <w:style w:type="paragraph" w:styleId="Fuzeile">
    <w:name w:val="footer"/>
    <w:basedOn w:val="Standard"/>
    <w:link w:val="FuzeileZchn"/>
    <w:uiPriority w:val="86"/>
    <w:semiHidden/>
    <w:rsid w:val="00C41216"/>
    <w:pPr>
      <w:spacing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C41216"/>
    <w:rPr>
      <w:sz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3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D43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43DA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C2149D"/>
    <w:pPr>
      <w:spacing w:before="2290" w:after="690"/>
      <w:contextualSpacing/>
    </w:pPr>
    <w:rPr>
      <w:rFonts w:asciiTheme="majorHAnsi" w:hAnsiTheme="majorHAnsi"/>
      <w:b/>
      <w:sz w:val="31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3B71B3"/>
    <w:rPr>
      <w:rFonts w:asciiTheme="majorHAnsi" w:hAnsiTheme="majorHAnsi"/>
      <w:b/>
      <w:sz w:val="3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F60D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1134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0BC2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0BC2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484848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484848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33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B10BC2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A52156"/>
    <w:pPr>
      <w:spacing w:before="1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10BC2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10BC2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E0011A"/>
    <w:pPr>
      <w:numPr>
        <w:numId w:val="35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011A"/>
    <w:pPr>
      <w:numPr>
        <w:ilvl w:val="1"/>
        <w:numId w:val="35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011A"/>
    <w:pPr>
      <w:numPr>
        <w:ilvl w:val="2"/>
        <w:numId w:val="35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E0011A"/>
    <w:pPr>
      <w:numPr>
        <w:ilvl w:val="3"/>
        <w:numId w:val="35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934ED4"/>
    <w:pPr>
      <w:spacing w:line="170" w:lineRule="atLeast"/>
    </w:pPr>
    <w:rPr>
      <w:rFonts w:asciiTheme="majorHAnsi" w:hAnsiTheme="majorHAnsi"/>
      <w:spacing w:val="1"/>
      <w:sz w:val="15"/>
    </w:rPr>
  </w:style>
  <w:style w:type="paragraph" w:customStyle="1" w:styleId="Nummerierung1">
    <w:name w:val="Nummerierung 1"/>
    <w:basedOn w:val="Standard"/>
    <w:uiPriority w:val="7"/>
    <w:qFormat/>
    <w:rsid w:val="00E0011A"/>
    <w:pPr>
      <w:numPr>
        <w:ilvl w:val="5"/>
        <w:numId w:val="35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E0011A"/>
    <w:pPr>
      <w:numPr>
        <w:ilvl w:val="8"/>
        <w:numId w:val="35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E0011A"/>
    <w:pPr>
      <w:numPr>
        <w:ilvl w:val="4"/>
        <w:numId w:val="35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282828" w:themeColor="text1"/>
        <w:left w:val="single" w:sz="8" w:space="5" w:color="282828" w:themeColor="text1"/>
        <w:bottom w:val="single" w:sz="8" w:space="5" w:color="282828" w:themeColor="text1"/>
        <w:right w:val="single" w:sz="8" w:space="5" w:color="282828" w:themeColor="text1"/>
      </w:pBdr>
      <w:shd w:val="clear" w:color="auto" w:fill="282828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30C28"/>
    <w:rPr>
      <w:color w:val="B9B9B9" w:themeColor="background2"/>
    </w:rPr>
  </w:style>
  <w:style w:type="paragraph" w:customStyle="1" w:styleId="ErstelltdurchVorlagenbauerchfrmaz">
    <w:name w:val="Erstellt durch Vorlagenbauer.ch für maz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E0011A"/>
    <w:pPr>
      <w:numPr>
        <w:numId w:val="31"/>
      </w:numPr>
    </w:pPr>
  </w:style>
  <w:style w:type="numbering" w:customStyle="1" w:styleId="AufzhlungenListe">
    <w:name w:val="Aufzählungen (Liste)"/>
    <w:uiPriority w:val="99"/>
    <w:rsid w:val="002B1F0B"/>
    <w:pPr>
      <w:numPr>
        <w:numId w:val="33"/>
      </w:numPr>
    </w:pPr>
  </w:style>
  <w:style w:type="paragraph" w:customStyle="1" w:styleId="Empfnger">
    <w:name w:val="Empfänger"/>
    <w:basedOn w:val="Standard"/>
    <w:uiPriority w:val="16"/>
    <w:semiHidden/>
    <w:qFormat/>
    <w:rsid w:val="00A52156"/>
    <w:pPr>
      <w:spacing w:line="243" w:lineRule="atLeast"/>
    </w:pPr>
  </w:style>
  <w:style w:type="character" w:styleId="NichtaufgelsteErwhnung">
    <w:name w:val="Unresolved Mention"/>
    <w:basedOn w:val="Absatz-Standardschriftart"/>
    <w:uiPriority w:val="79"/>
    <w:semiHidden/>
    <w:unhideWhenUsed/>
    <w:rsid w:val="004A2962"/>
    <w:rPr>
      <w:color w:val="605E5C"/>
      <w:shd w:val="clear" w:color="auto" w:fill="E1DFDD"/>
    </w:rPr>
  </w:style>
  <w:style w:type="paragraph" w:customStyle="1" w:styleId="KopfzeilemitAbstand">
    <w:name w:val="Kopfzeile mit Abstand"/>
    <w:basedOn w:val="Kopfzeile"/>
    <w:uiPriority w:val="84"/>
    <w:semiHidden/>
    <w:qFormat/>
    <w:rsid w:val="00C4237E"/>
    <w:pPr>
      <w:spacing w:after="4280"/>
    </w:pPr>
  </w:style>
  <w:style w:type="paragraph" w:customStyle="1" w:styleId="TitelAkzent2">
    <w:name w:val="Titel Akzent 2"/>
    <w:basedOn w:val="Titel"/>
    <w:next w:val="Standard"/>
    <w:uiPriority w:val="11"/>
    <w:semiHidden/>
    <w:qFormat/>
    <w:rsid w:val="00D15CAB"/>
    <w:pPr>
      <w:spacing w:line="640" w:lineRule="atLeast"/>
    </w:pPr>
    <w:rPr>
      <w:color w:val="92C142" w:themeColor="accent2"/>
      <w:sz w:val="64"/>
    </w:rPr>
  </w:style>
  <w:style w:type="paragraph" w:customStyle="1" w:styleId="TiteleinzeiligAbstand">
    <w:name w:val="Titel einzeilig Abstand"/>
    <w:basedOn w:val="Standard"/>
    <w:next w:val="Standard"/>
    <w:uiPriority w:val="11"/>
    <w:semiHidden/>
    <w:qFormat/>
    <w:rsid w:val="00D15CAB"/>
    <w:pPr>
      <w:spacing w:after="1320"/>
    </w:pPr>
  </w:style>
  <w:style w:type="paragraph" w:customStyle="1" w:styleId="StandardBlocksatz">
    <w:name w:val="Standard Blocksatz"/>
    <w:basedOn w:val="Standard"/>
    <w:qFormat/>
    <w:rsid w:val="00BD1134"/>
    <w:pPr>
      <w:spacing w:before="120" w:after="120"/>
      <w:jc w:val="both"/>
    </w:pPr>
  </w:style>
  <w:style w:type="paragraph" w:customStyle="1" w:styleId="TitelAusbildung">
    <w:name w:val="Titel Ausbildung"/>
    <w:basedOn w:val="Standard"/>
    <w:next w:val="Standard"/>
    <w:uiPriority w:val="12"/>
    <w:semiHidden/>
    <w:qFormat/>
    <w:rsid w:val="00847AF5"/>
    <w:pPr>
      <w:pBdr>
        <w:top w:val="single" w:sz="4" w:space="3" w:color="auto"/>
        <w:bottom w:val="single" w:sz="4" w:space="5" w:color="auto"/>
      </w:pBdr>
      <w:spacing w:after="160"/>
    </w:pPr>
    <w:rPr>
      <w:rFonts w:asciiTheme="majorHAnsi" w:hAnsiTheme="majorHAnsi"/>
      <w:b/>
      <w:sz w:val="32"/>
    </w:rPr>
  </w:style>
  <w:style w:type="paragraph" w:customStyle="1" w:styleId="FusszeileTextfeld">
    <w:name w:val="Fusszeile Textfeld"/>
    <w:basedOn w:val="Fuzeile"/>
    <w:uiPriority w:val="86"/>
    <w:semiHidden/>
    <w:qFormat/>
    <w:rsid w:val="00010CC8"/>
    <w:pPr>
      <w:jc w:val="both"/>
    </w:pPr>
    <w:rPr>
      <w:spacing w:val="1"/>
    </w:rPr>
  </w:style>
  <w:style w:type="paragraph" w:customStyle="1" w:styleId="TitelAkzent1">
    <w:name w:val="Titel Akzent 1"/>
    <w:basedOn w:val="TitelAkzent2"/>
    <w:next w:val="Standard"/>
    <w:uiPriority w:val="11"/>
    <w:semiHidden/>
    <w:qFormat/>
    <w:rsid w:val="00C930CA"/>
    <w:rPr>
      <w:color w:val="00A59A" w:themeColor="accent1"/>
    </w:rPr>
  </w:style>
  <w:style w:type="paragraph" w:customStyle="1" w:styleId="TitelzweizeiligAbstand">
    <w:name w:val="Titel zweizeilig Abstand"/>
    <w:basedOn w:val="TiteleinzeiligAbstand"/>
    <w:uiPriority w:val="11"/>
    <w:semiHidden/>
    <w:qFormat/>
    <w:rsid w:val="00E53DC8"/>
    <w:pPr>
      <w:spacing w:after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zluzern.sharepoint.com/sites/MAZ-TeamA/OfficeVorlagen/MAZ_Nor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809D2-AAAF-4917-803B-9C028ED6E83D}"/>
      </w:docPartPr>
      <w:docPartBody>
        <w:p w:rsidR="00CD2162" w:rsidRDefault="00CD2162">
          <w:r w:rsidRPr="008479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57E9B153064CB3A098E9DC436D6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D1D4A-24F9-40C5-88A7-8AA8D05AE6BB}"/>
      </w:docPartPr>
      <w:docPartBody>
        <w:p w:rsidR="00CD2162" w:rsidRDefault="00CD2162" w:rsidP="00CD2162">
          <w:pPr>
            <w:pStyle w:val="CA57E9B153064CB3A098E9DC436D6919"/>
          </w:pPr>
          <w:r w:rsidRPr="008479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C947C03CBB4B438B06A083E8FA9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77E79-57B2-4EA7-A677-13E6267466DA}"/>
      </w:docPartPr>
      <w:docPartBody>
        <w:p w:rsidR="00CD2162" w:rsidRDefault="00CD2162" w:rsidP="00CD2162">
          <w:pPr>
            <w:pStyle w:val="20C947C03CBB4B438B06A083E8FA910C"/>
          </w:pPr>
          <w:r w:rsidRPr="0084798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62"/>
    <w:rsid w:val="00A871B6"/>
    <w:rsid w:val="00C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CD2162"/>
    <w:rPr>
      <w:color w:val="E8E8E8" w:themeColor="background2"/>
    </w:rPr>
  </w:style>
  <w:style w:type="paragraph" w:customStyle="1" w:styleId="23CAB531357E40D9B03FAC6177EA4A47">
    <w:name w:val="23CAB531357E40D9B03FAC6177EA4A47"/>
    <w:rsid w:val="00CD2162"/>
  </w:style>
  <w:style w:type="paragraph" w:customStyle="1" w:styleId="CA57E9B153064CB3A098E9DC436D6919">
    <w:name w:val="CA57E9B153064CB3A098E9DC436D6919"/>
    <w:rsid w:val="00CD2162"/>
  </w:style>
  <w:style w:type="paragraph" w:customStyle="1" w:styleId="20C947C03CBB4B438B06A083E8FA910C">
    <w:name w:val="20C947C03CBB4B438B06A083E8FA910C"/>
    <w:rsid w:val="00CD2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z">
      <a:dk1>
        <a:srgbClr val="282828"/>
      </a:dk1>
      <a:lt1>
        <a:sysClr val="window" lastClr="FFFFFF"/>
      </a:lt1>
      <a:dk2>
        <a:srgbClr val="4B4B4B"/>
      </a:dk2>
      <a:lt2>
        <a:srgbClr val="B9B9B9"/>
      </a:lt2>
      <a:accent1>
        <a:srgbClr val="00A59A"/>
      </a:accent1>
      <a:accent2>
        <a:srgbClr val="92C142"/>
      </a:accent2>
      <a:accent3>
        <a:srgbClr val="EA5155"/>
      </a:accent3>
      <a:accent4>
        <a:srgbClr val="D65691"/>
      </a:accent4>
      <a:accent5>
        <a:srgbClr val="587EB6"/>
      </a:accent5>
      <a:accent6>
        <a:srgbClr val="FCBE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 name="Kontrast 1">
      <a:srgbClr val="154B4A"/>
    </a:custClr>
    <a:custClr name="Kontrast 2">
      <a:srgbClr val="42530F"/>
    </a:custClr>
    <a:custClr name="Kontrast 3">
      <a:srgbClr val="642B14"/>
    </a:custClr>
    <a:custClr name="Kontrast 4">
      <a:srgbClr val="622C39"/>
    </a:custClr>
    <a:custClr name="Kontrast 5">
      <a:srgbClr val="323946"/>
    </a:custClr>
    <a:custClr name="Kontrast 6">
      <a:srgbClr val="6554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1C798364B2A4A833E375CD6288870" ma:contentTypeVersion="13" ma:contentTypeDescription="Ein neues Dokument erstellen." ma:contentTypeScope="" ma:versionID="a2dda40cc4cd73c545734051b63c88c7">
  <xsd:schema xmlns:xsd="http://www.w3.org/2001/XMLSchema" xmlns:xs="http://www.w3.org/2001/XMLSchema" xmlns:p="http://schemas.microsoft.com/office/2006/metadata/properties" xmlns:ns2="3cb54cb7-f4bf-45b1-ac07-93933358d4ba" xmlns:ns3="c190da5a-cbd6-4a89-9ebf-78cd4ce15d62" targetNamespace="http://schemas.microsoft.com/office/2006/metadata/properties" ma:root="true" ma:fieldsID="9b4cc324170e21a7bf3e24367fe07890" ns2:_="" ns3:_="">
    <xsd:import namespace="3cb54cb7-f4bf-45b1-ac07-93933358d4ba"/>
    <xsd:import namespace="c190da5a-cbd6-4a89-9ebf-78cd4ce15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54cb7-f4bf-45b1-ac07-93933358d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93e14bc-6a3c-4dc3-9d1a-9cd3bc89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da5a-cbd6-4a89-9ebf-78cd4ce15d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715c32-0e34-4e93-acda-3baa26b7eae9}" ma:internalName="TaxCatchAll" ma:showField="CatchAllData" ma:web="c190da5a-cbd6-4a89-9ebf-78cd4ce15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b54cb7-f4bf-45b1-ac07-93933358d4ba">
      <Terms xmlns="http://schemas.microsoft.com/office/infopath/2007/PartnerControls"/>
    </lcf76f155ced4ddcb4097134ff3c332f>
    <TaxCatchAll xmlns="c190da5a-cbd6-4a89-9ebf-78cd4ce15d62" xsi:nil="true"/>
  </documentManagement>
</p:properti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BB09E-B5B1-4667-B964-659BE5F6769C}"/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MAZ_Normal.dotm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Bieri</dc:creator>
  <dc:description>erstellt durch Vorlagenbauer.ch</dc:description>
  <cp:lastModifiedBy>Anja Bieri</cp:lastModifiedBy>
  <cp:revision>2</cp:revision>
  <dcterms:created xsi:type="dcterms:W3CDTF">2024-09-19T13:04:00Z</dcterms:created>
  <dcterms:modified xsi:type="dcterms:W3CDTF">2024-09-19T13:17:00Z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0x0101004171C798364B2A4A833E375CD6288870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